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86MS0066-01-2024-005607-45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573231114050790 </w:t>
      </w:r>
      <w:r>
        <w:rPr>
          <w:rFonts w:ascii="Times New Roman" w:eastAsia="Times New Roman" w:hAnsi="Times New Roman" w:cs="Times New Roman"/>
          <w:sz w:val="26"/>
          <w:szCs w:val="26"/>
        </w:rPr>
        <w:t>от 14.11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573231114050790 </w:t>
      </w:r>
      <w:r>
        <w:rPr>
          <w:rFonts w:ascii="Times New Roman" w:eastAsia="Times New Roman" w:hAnsi="Times New Roman" w:cs="Times New Roman"/>
          <w:sz w:val="26"/>
          <w:szCs w:val="26"/>
        </w:rPr>
        <w:t>от 14.11</w:t>
      </w:r>
      <w:r>
        <w:rPr>
          <w:rFonts w:ascii="Times New Roman" w:eastAsia="Times New Roman" w:hAnsi="Times New Roman" w:cs="Times New Roman"/>
          <w:sz w:val="26"/>
          <w:szCs w:val="26"/>
        </w:rPr>
        <w:t>.2023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0412365400795010352420174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